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ind w:left="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widowControl w:val="0"/>
        <w:spacing w:before="0" w:after="0"/>
        <w:ind w:left="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>№86MS0032-01-202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1085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</w:p>
    <w:p>
      <w:pPr>
        <w:spacing w:before="0" w:after="0"/>
        <w:jc w:val="center"/>
        <w:rPr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 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03 марта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Сургутского судебного района Ханты-Мансийс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кого автономного округа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Алексеевна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13, 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предусмотренном ст.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Style w:val="cat-UserDefinedgrp-36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 административной ответственности за совершение правонарушений, предусмотренных главой 6 Кодекса Российской Федерации об административных правонарушениях.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0" w:after="0" w:line="322" w:lineRule="atLeast"/>
        <w:ind w:left="4330"/>
      </w:pPr>
    </w:p>
    <w:p>
      <w:pPr>
        <w:widowControl w:val="0"/>
        <w:spacing w:before="0" w:after="0" w:line="322" w:lineRule="atLeast"/>
        <w:ind w:left="4330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Style w:val="cat-UserDefinedgrp-37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находясь </w:t>
      </w:r>
      <w:r>
        <w:rPr>
          <w:rFonts w:ascii="Times New Roman" w:eastAsia="Times New Roman" w:hAnsi="Times New Roman" w:cs="Times New Roman"/>
          <w:sz w:val="28"/>
          <w:szCs w:val="28"/>
        </w:rPr>
        <w:t>по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8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ХМ</w:t>
      </w:r>
      <w:r>
        <w:rPr>
          <w:rFonts w:ascii="Times New Roman" w:eastAsia="Times New Roman" w:hAnsi="Times New Roman" w:cs="Times New Roman"/>
          <w:sz w:val="28"/>
          <w:szCs w:val="28"/>
        </w:rPr>
        <w:t>АО-Югр</w:t>
      </w:r>
      <w:r>
        <w:rPr>
          <w:rFonts w:ascii="Times New Roman" w:eastAsia="Times New Roman" w:hAnsi="Times New Roman" w:cs="Times New Roman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ходе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словесного </w:t>
      </w:r>
      <w:r>
        <w:rPr>
          <w:rFonts w:ascii="Times New Roman" w:eastAsia="Times New Roman" w:hAnsi="Times New Roman" w:cs="Times New Roman"/>
          <w:sz w:val="28"/>
          <w:szCs w:val="28"/>
        </w:rPr>
        <w:t>конфликта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причинил телесные повреждения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9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рождения,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именно нанес </w:t>
      </w:r>
      <w:r>
        <w:rPr>
          <w:rFonts w:ascii="Times New Roman" w:eastAsia="Times New Roman" w:hAnsi="Times New Roman" w:cs="Times New Roman"/>
          <w:sz w:val="28"/>
          <w:szCs w:val="28"/>
        </w:rPr>
        <w:t>один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удар </w:t>
      </w:r>
      <w:r>
        <w:rPr>
          <w:rFonts w:ascii="Times New Roman" w:eastAsia="Times New Roman" w:hAnsi="Times New Roman" w:cs="Times New Roman"/>
          <w:sz w:val="28"/>
          <w:szCs w:val="28"/>
        </w:rPr>
        <w:t>кулаком правой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руки </w:t>
      </w:r>
      <w:r>
        <w:rPr>
          <w:rFonts w:ascii="Times New Roman" w:eastAsia="Times New Roman" w:hAnsi="Times New Roman" w:cs="Times New Roman"/>
          <w:sz w:val="28"/>
          <w:szCs w:val="28"/>
        </w:rPr>
        <w:t>в область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лба </w:t>
      </w:r>
      <w:r>
        <w:rPr>
          <w:rStyle w:val="cat-UserDefinedgrp-40rplc-2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результате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чего,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1rplc-2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испытала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физическ</w:t>
      </w:r>
      <w:r>
        <w:rPr>
          <w:rFonts w:ascii="Times New Roman" w:eastAsia="Times New Roman" w:hAnsi="Times New Roman" w:cs="Times New Roman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бол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ействия </w:t>
      </w:r>
      <w:r>
        <w:rPr>
          <w:rStyle w:val="cat-UserDefinedgrp-42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содержат уголовно наказуемого деяния, последс</w:t>
      </w:r>
      <w:r>
        <w:rPr>
          <w:rFonts w:ascii="Times New Roman" w:eastAsia="Times New Roman" w:hAnsi="Times New Roman" w:cs="Times New Roman"/>
          <w:sz w:val="28"/>
          <w:szCs w:val="28"/>
        </w:rPr>
        <w:t>твия, указанные в ст. 115 УК РФ.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43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</w:t>
      </w:r>
      <w:r>
        <w:rPr>
          <w:rFonts w:ascii="Times New Roman" w:eastAsia="Times New Roman" w:hAnsi="Times New Roman" w:cs="Times New Roman"/>
          <w:sz w:val="28"/>
          <w:szCs w:val="28"/>
        </w:rPr>
        <w:t>мотрения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</w:t>
      </w:r>
      <w:r>
        <w:rPr>
          <w:rFonts w:ascii="Times New Roman" w:eastAsia="Times New Roman" w:hAnsi="Times New Roman" w:cs="Times New Roman"/>
          <w:sz w:val="28"/>
          <w:szCs w:val="28"/>
        </w:rPr>
        <w:t>расписка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szCs w:val="28"/>
        </w:rPr>
        <w:t>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ся, предоставил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ходатайство о рассмотрении дела в 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1rplc-3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надлежаще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времени и месте расс</w:t>
      </w:r>
      <w:r>
        <w:rPr>
          <w:rFonts w:ascii="Times New Roman" w:eastAsia="Times New Roman" w:hAnsi="Times New Roman" w:cs="Times New Roman"/>
          <w:sz w:val="28"/>
          <w:szCs w:val="28"/>
        </w:rPr>
        <w:t>мотрения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расписка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,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предоставила ходатайство о рассмотрении дела в её отсутствие.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привлекаем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имеющимся в деле доказательствам.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Style w:val="cat-UserDefinedgrp-42rplc-3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подтверждается: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административном правонарушении </w:t>
      </w:r>
      <w:r>
        <w:rPr>
          <w:rStyle w:val="cat-UserDefinedgrp-44rplc-3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рапортом сотрудника полиции,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0rplc-3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</w:t>
      </w:r>
      <w:r>
        <w:rPr>
          <w:rStyle w:val="cat-UserDefinedgrp-42rplc-4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Учитывая совокупность исследованных доказательств, судья считает, что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Style w:val="cat-UserDefinedgrp-42rplc-4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установлена и доказана.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редставленные по данному делу доказательства были оценены в совокупности с другими материалами дела об административном правонарушении в соответствии с требованиями ст. 26.11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</w:t>
      </w:r>
      <w:r>
        <w:rPr>
          <w:rFonts w:ascii="Times New Roman" w:eastAsia="Times New Roman" w:hAnsi="Times New Roman" w:cs="Times New Roman"/>
          <w:sz w:val="28"/>
          <w:szCs w:val="28"/>
        </w:rPr>
        <w:t>ративных правонарушениях, а так</w:t>
      </w:r>
      <w:r>
        <w:rPr>
          <w:rFonts w:ascii="Times New Roman" w:eastAsia="Times New Roman" w:hAnsi="Times New Roman" w:cs="Times New Roman"/>
          <w:sz w:val="28"/>
          <w:szCs w:val="28"/>
        </w:rPr>
        <w:t>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2rplc-4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ст. 6.1.1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ст. 6.1.1. Кодекса Российской Федерации об административных правонарушениях,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 на основании п. 2 ч. 1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 лица привлекаемого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отсутствие отягчающих 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приходит к выводу о необходимости назначения наказания в виде 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29.10 Кодекса Российской Федерации об административном правонарушении,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45rplc-4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ст. 6.1.1 Кодекса Российской Федерации об административном правонарушении и назначить наказание в виде административного штрафа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сумме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/пять тысяч/ рублей.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Style w:val="cat-UserDefinedgrp-46rplc-5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что на основании ч. 1,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УФК по Ханты-Мансийскому автономному округу – Югре (Департамент административного обеспечения Ханты-Мансийского автономного округа – Югры, л/с 04872D08080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 </w:t>
      </w:r>
      <w:r>
        <w:rPr>
          <w:rFonts w:ascii="Times New Roman" w:eastAsia="Times New Roman" w:hAnsi="Times New Roman" w:cs="Times New Roman"/>
          <w:sz w:val="28"/>
          <w:szCs w:val="28"/>
        </w:rPr>
        <w:t>8601073664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szCs w:val="28"/>
        </w:rPr>
        <w:t>860101001</w:t>
      </w:r>
      <w:r>
        <w:rPr>
          <w:rFonts w:ascii="Times New Roman" w:eastAsia="Times New Roman" w:hAnsi="Times New Roman" w:cs="Times New Roman"/>
          <w:sz w:val="28"/>
          <w:szCs w:val="28"/>
        </w:rPr>
        <w:t>, ОКТМО 71826000, ОГРН 1238600002190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счета получателя: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03100643000000018700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40102810245370000007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ОКЦ № 8 УГУ Банка России//УФК по Ханты-Мансийскому автономному округу – Югре г. 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БИК </w:t>
      </w:r>
      <w:r>
        <w:rPr>
          <w:rFonts w:ascii="Times New Roman" w:eastAsia="Times New Roman" w:hAnsi="Times New Roman" w:cs="Times New Roman"/>
          <w:sz w:val="28"/>
          <w:szCs w:val="28"/>
        </w:rPr>
        <w:t>007162163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Fonts w:ascii="Times New Roman" w:eastAsia="Times New Roman" w:hAnsi="Times New Roman" w:cs="Times New Roman"/>
          <w:sz w:val="28"/>
          <w:szCs w:val="28"/>
        </w:rPr>
        <w:t>72011601063010101140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0412365400325001762606134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017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6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дней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8">
    <w:name w:val="cat-UserDefined grp-36 rplc-8"/>
    <w:basedOn w:val="DefaultParagraphFont"/>
  </w:style>
  <w:style w:type="character" w:customStyle="1" w:styleId="cat-UserDefinedgrp-37rplc-17">
    <w:name w:val="cat-UserDefined grp-37 rplc-17"/>
    <w:basedOn w:val="DefaultParagraphFont"/>
  </w:style>
  <w:style w:type="character" w:customStyle="1" w:styleId="cat-UserDefinedgrp-38rplc-20">
    <w:name w:val="cat-UserDefined grp-38 rplc-20"/>
    <w:basedOn w:val="DefaultParagraphFont"/>
  </w:style>
  <w:style w:type="character" w:customStyle="1" w:styleId="cat-UserDefinedgrp-39rplc-23">
    <w:name w:val="cat-UserDefined grp-39 rplc-23"/>
    <w:basedOn w:val="DefaultParagraphFont"/>
  </w:style>
  <w:style w:type="character" w:customStyle="1" w:styleId="cat-UserDefinedgrp-40rplc-25">
    <w:name w:val="cat-UserDefined grp-40 rplc-25"/>
    <w:basedOn w:val="DefaultParagraphFont"/>
  </w:style>
  <w:style w:type="character" w:customStyle="1" w:styleId="cat-UserDefinedgrp-41rplc-28">
    <w:name w:val="cat-UserDefined grp-41 rplc-28"/>
    <w:basedOn w:val="DefaultParagraphFont"/>
  </w:style>
  <w:style w:type="character" w:customStyle="1" w:styleId="cat-UserDefinedgrp-42rplc-29">
    <w:name w:val="cat-UserDefined grp-42 rplc-29"/>
    <w:basedOn w:val="DefaultParagraphFont"/>
  </w:style>
  <w:style w:type="character" w:customStyle="1" w:styleId="cat-UserDefinedgrp-43rplc-31">
    <w:name w:val="cat-UserDefined grp-43 rplc-31"/>
    <w:basedOn w:val="DefaultParagraphFont"/>
  </w:style>
  <w:style w:type="character" w:customStyle="1" w:styleId="cat-UserDefinedgrp-41rplc-33">
    <w:name w:val="cat-UserDefined grp-41 rplc-33"/>
    <w:basedOn w:val="DefaultParagraphFont"/>
  </w:style>
  <w:style w:type="character" w:customStyle="1" w:styleId="cat-UserDefinedgrp-42rplc-36">
    <w:name w:val="cat-UserDefined grp-42 rplc-36"/>
    <w:basedOn w:val="DefaultParagraphFont"/>
  </w:style>
  <w:style w:type="character" w:customStyle="1" w:styleId="cat-UserDefinedgrp-44rplc-37">
    <w:name w:val="cat-UserDefined grp-44 rplc-37"/>
    <w:basedOn w:val="DefaultParagraphFont"/>
  </w:style>
  <w:style w:type="character" w:customStyle="1" w:styleId="cat-UserDefinedgrp-40rplc-39">
    <w:name w:val="cat-UserDefined grp-40 rplc-39"/>
    <w:basedOn w:val="DefaultParagraphFont"/>
  </w:style>
  <w:style w:type="character" w:customStyle="1" w:styleId="cat-UserDefinedgrp-42rplc-41">
    <w:name w:val="cat-UserDefined grp-42 rplc-41"/>
    <w:basedOn w:val="DefaultParagraphFont"/>
  </w:style>
  <w:style w:type="character" w:customStyle="1" w:styleId="cat-UserDefinedgrp-42rplc-43">
    <w:name w:val="cat-UserDefined grp-42 rplc-43"/>
    <w:basedOn w:val="DefaultParagraphFont"/>
  </w:style>
  <w:style w:type="character" w:customStyle="1" w:styleId="cat-UserDefinedgrp-42rplc-46">
    <w:name w:val="cat-UserDefined grp-42 rplc-46"/>
    <w:basedOn w:val="DefaultParagraphFont"/>
  </w:style>
  <w:style w:type="character" w:customStyle="1" w:styleId="cat-UserDefinedgrp-45rplc-48">
    <w:name w:val="cat-UserDefined grp-45 rplc-48"/>
    <w:basedOn w:val="DefaultParagraphFont"/>
  </w:style>
  <w:style w:type="character" w:customStyle="1" w:styleId="cat-UserDefinedgrp-46rplc-51">
    <w:name w:val="cat-UserDefined grp-46 rplc-5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8000.115" TargetMode="External" /><Relationship Id="rId5" Type="http://schemas.openxmlformats.org/officeDocument/2006/relationships/hyperlink" Target="garantF1://10008000.116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